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kirjasto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10:00-10:00 Konsolipelitapahtuma Palosaaren kirjastossa</w:t>
      </w:r>
    </w:p>
    <w:p>
      <w:r>
        <w:t>Tervetuloa konsolipelitapahtumaan Palosaaren kirjastolle keskiviikkona 30.7. klo 10 alkaen!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