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Cornelia, Vasavägen 10, 64200 Närpes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18:00-18:00 Jazzkonsert Sentimental Journey</w:t>
      </w:r>
    </w:p>
    <w:p>
      <w:r>
        <w:t>Jazzkonsert med Sentimental Journey vid Cornelia, Närpes onsdag 30.7 kl 18.00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