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centrum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14:00-18:00 Sommarmarknad i Petalax</w:t>
      </w:r>
    </w:p>
    <w:p>
      <w:r>
        <w:t>Traditionell sommarmarknad i Petalax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