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Hästö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 xml:space="preserve">10:00-12:00 Guidad vandring 1 längs Hästö vandringled </w:t>
      </w:r>
    </w:p>
    <w:p>
      <w:r>
        <w:t>Hästö byaförenings vandring med Johan Hästö som guide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