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18:00-20:00 Ilta museossa</w:t>
      </w:r>
    </w:p>
    <w:p>
      <w:r>
        <w:t>Welcome to Nykarleby Museum for a pleasant evening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