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19:00-23:59 Street Jazz: Rebecca Varhama + TBA Taiteiden Yö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