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19:00-22:00 Street Jazz: Organic Growth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