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19:00-22:00 Street Blues: Allan and the Astronauts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