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 Prisma Liisanlehto</w:t>
      </w:r>
    </w:p>
    <w:p>
      <w:r>
        <w:t>9.7.2025 keskiviikko</w:t>
      </w:r>
    </w:p>
    <w:p>
      <w:pPr>
        <w:pStyle w:val="Heading1"/>
      </w:pPr>
      <w:r>
        <w:t>9.7.2025 keskiviikko</w:t>
      </w:r>
    </w:p>
    <w:p>
      <w:pPr>
        <w:pStyle w:val="Heading2"/>
      </w:pPr>
      <w:r>
        <w:t>18:10-18:10 Vaasan Veteraaniautoseuran keskiviikkoajo</w:t>
      </w:r>
    </w:p>
    <w:p>
      <w:r>
        <w:t>Vierailemme Johan-Puu Oyn tehtaalla, Vainionraitti 4, 61550 Orismala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