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Fondis Patio</w:t>
      </w:r>
    </w:p>
    <w:p>
      <w:r>
        <w:t>23.7.2025 keskiviikko</w:t>
      </w:r>
    </w:p>
    <w:p>
      <w:pPr>
        <w:pStyle w:val="Heading1"/>
      </w:pPr>
      <w:r>
        <w:t>23.7.2025 keskiviikko</w:t>
      </w:r>
    </w:p>
    <w:p>
      <w:pPr>
        <w:pStyle w:val="Heading2"/>
      </w:pPr>
      <w:r>
        <w:t>19:00-19:00 Puumat  Pentu -stand up show</w:t>
      </w:r>
    </w:p>
    <w:p>
      <w:r>
        <w:t>Oy Fondis Ab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