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Laihian sotiemme veteraanit museo, Laihiantie 39, 2. krs., Laihia.</w:t>
      </w:r>
    </w:p>
    <w:p>
      <w:r>
        <w:t>9.7.2025 keskiviikko</w:t>
      </w:r>
    </w:p>
    <w:p>
      <w:pPr>
        <w:pStyle w:val="Heading1"/>
      </w:pPr>
      <w:r>
        <w:t>9.7.2025-22.8.2025</w:t>
      </w:r>
    </w:p>
    <w:p>
      <w:pPr>
        <w:pStyle w:val="Heading2"/>
      </w:pPr>
      <w:r>
        <w:t>12:00-16:00 1939-1944 sotien ajan näyttely</w:t>
      </w:r>
    </w:p>
    <w:p>
      <w:r>
        <w:t>Valokuvia, asiakirjoja ja lehtileikkeitä sotavuosilta.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