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Arktinen museo Nanoq, Pörkenäsintie 60 Pietarsaari, 68620 Suomi</w:t>
      </w:r>
    </w:p>
    <w:p>
      <w:r>
        <w:t>20.7.2025 sunnuntai</w:t>
      </w:r>
    </w:p>
    <w:p>
      <w:pPr>
        <w:pStyle w:val="Heading1"/>
      </w:pPr>
      <w:r>
        <w:t>20.7.2025-27.7.2025</w:t>
      </w:r>
    </w:p>
    <w:p>
      <w:pPr>
        <w:pStyle w:val="Heading2"/>
      </w:pPr>
      <w:r>
        <w:t>12:00-13:00 Jaakonpäivät 2025-ohjelma - Arktinen museo Nanoq</w:t>
      </w:r>
    </w:p>
    <w:p>
      <w:r>
        <w:t>Jaakonpäivät lähestyvät nopeasti, ja Arktinen museo Nanoq tarjoaa täyttä ohjelmaa koko perheelle!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