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19:00-19:00 Håkki With Friends</w:t>
      </w:r>
    </w:p>
    <w:p>
      <w:r>
        <w:t>Livejazzia Fondiksen terassilla Vaasan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