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Karhunpesä, Arktinen museo Nanoq, Pörkenäsintie 60 Pietarsaari, 68620 Suomi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18:00-20:00 Magical Music Nights - Jacob Sundström</w:t>
      </w:r>
    </w:p>
    <w:p>
      <w:r>
        <w:t>Magical Music Nights 21.7 klo 18: Jacob Sundström Nanoqissa. Liput: info@nanoq.fi, 15 €  sis. pääsyn museoon.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