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Kulttuuritalo Dux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 xml:space="preserve">17:00-18:30 Polskakurssi </w:t>
      </w:r>
    </w:p>
    <w:p>
      <w:r>
        <w:t>Mukana tanssijoita ja pelimanneja sekä Sundsvallista että Pohjanmaalta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