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Stadsbiblioteket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18:00-18:00 Dialektkväll</w:t>
      </w:r>
    </w:p>
    <w:p>
      <w:r>
        <w:t>Välkomna på dialektkväll till stadsbiblioteket i Kristinestad onsdag 13.8 kl. 18.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