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Lapväärtin kansanopisto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 xml:space="preserve">18:00-18:00 Kansanlaulukahvila </w:t>
      </w:r>
    </w:p>
    <w:p>
      <w:r>
        <w:t xml:space="preserve">Tervetuloa Lapväärtin kansanopistoon kansanlaulukahvilaan tiistaina 12.8. klo 18.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