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Ivars gård, Cornelia, Vasavägen 10, 64200 Närpes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18:00-18:00 Konsert med Dhamal World Collective -Charlotta Kerbs och Sanjay Khan</w:t>
      </w:r>
    </w:p>
    <w:p>
      <w:r>
        <w:t xml:space="preserve">Spännande konsert med puls av folkmusik från norra Indien och svenskspråkiga Österbotten vid Cornelia i Närpes.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