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Kristina, Itätori 1, 64100 Kristiinankaupunki</w:t>
      </w:r>
    </w:p>
    <w:p>
      <w:r>
        <w:t>11.7.2025 perjantai</w:t>
      </w:r>
    </w:p>
    <w:p>
      <w:pPr>
        <w:pStyle w:val="Heading1"/>
      </w:pPr>
      <w:r>
        <w:t>11.7.2025-12.7.2025</w:t>
      </w:r>
    </w:p>
    <w:p>
      <w:pPr>
        <w:pStyle w:val="Heading2"/>
      </w:pPr>
      <w:r>
        <w:t>21:00-04:00 KARAOKE HOTEL KRISTINA; MARKKINA VIIKONLOPPU; ILMAINEN SISÄÄNPÄÄSY</w:t>
      </w:r>
    </w:p>
    <w:p>
      <w:r>
        <w:t>KARAOKE HOTEL KRISTINA; MARKKINA VIIKONLOPPU; ILMAINEN SISÄÄNPÄÄSY; TERASSI AUKI!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