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Bergön kirkko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19:00-20:15 Matkalla</w:t>
      </w:r>
    </w:p>
    <w:p>
      <w:r>
        <w:t>Tenori Jacob Waseliuksen ja pianisti Richard Mittsin klassinen laulukonsertti. mm. Sibeliuksen ja Puccinin musiikkia.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