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Kauppatori Vaasa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11:00-17:00 AGOO Festivaali 2025</w:t>
      </w:r>
    </w:p>
    <w:p>
      <w:r>
        <w:t>Monikulttuurinen festivaali, ainoa laatuaan koko Pohjanmaalla musiikin, tanssin, ruoan ja työpajojen merkeissä.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