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Vasa stadsbibliotek, Biblioteksgatan 13, Vasa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18:00-19:00 Författarbesök Emma Klingenberg</w:t>
      </w:r>
    </w:p>
    <w:p>
      <w:r>
        <w:t>Emma Klingenberg berättar om sin bok ”Detta är min målarsång: Tove Jansson och musiken”.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