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Vasa stadsbibliotek, Biblioteksgatan 13, Vasa</w:t>
      </w:r>
    </w:p>
    <w:p>
      <w:r>
        <w:t>16.9.2025 tiistai</w:t>
      </w:r>
    </w:p>
    <w:p>
      <w:pPr>
        <w:pStyle w:val="Heading1"/>
      </w:pPr>
      <w:r>
        <w:t>16.9.2025 tiistai</w:t>
      </w:r>
    </w:p>
    <w:p>
      <w:pPr>
        <w:pStyle w:val="Heading2"/>
      </w:pPr>
      <w:r>
        <w:t>18:00-19:00 Författarbesök Ulla-Lena Lundberg</w:t>
      </w:r>
    </w:p>
    <w:p>
      <w:r>
        <w:t>Ulla-Lena Lundberg besöker huvudbiblioteket i Vasa och berättar om sin bok ”Saker som gör det lätt att dö".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