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Ulrika Eleonora kyrka, Kristinestad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19:00-21:00 Rötter  Vingar med Lina Teir</w:t>
      </w:r>
    </w:p>
    <w:p>
      <w:r>
        <w:t>Välkommen att uppleva Lina Teirs konsert “Rötter och vingar” där publiken bjuds in att möta sig själva och varandra i Li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