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Nuorisotalo Kultsa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 xml:space="preserve">18:00-22:00 Taiteiden yö Kultsalla - TAIDETTA  ja ROKKENROLLIA </w:t>
      </w:r>
    </w:p>
    <w:p>
      <w:r>
        <w:t xml:space="preserve">Taiteiden yö Kultsalla - TAIDETTA ja ROKKENROLLIA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