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Hästövägen 855, Hästö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 xml:space="preserve">18:00-20:00 ALLSÅNG PÅ HÄSTÖ </w:t>
      </w:r>
    </w:p>
    <w:p>
      <w:r>
        <w:t xml:space="preserve">Allsång vid Fuxas med Mikael Fröjdö som allsångsledare. Gästartister: Amanda Harald och Kenth Granbacka.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