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Stundarsin museo, Hammerintalo, Studarsintie 5, 65450 Sulva</w:t>
      </w:r>
    </w:p>
    <w:p>
      <w:r>
        <w:t>2.7.2025 keskiviikko</w:t>
      </w:r>
    </w:p>
    <w:p>
      <w:pPr>
        <w:pStyle w:val="Heading1"/>
      </w:pPr>
      <w:r>
        <w:t>2.7.2025-14.8.2025</w:t>
      </w:r>
    </w:p>
    <w:p>
      <w:pPr>
        <w:pStyle w:val="Heading2"/>
      </w:pPr>
      <w:r>
        <w:t>11:00-16:00 Näyttely ”Suon uumenissa”</w:t>
      </w:r>
    </w:p>
    <w:p>
      <w:r>
        <w:t>Kuvitettuja kertomuksia – taidegrafiikkaa kansanperinteestä.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