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13:00-14:00 Yleisöopastus 5.7. Kuntsin museossa</w:t>
      </w:r>
    </w:p>
    <w:p>
      <w:r>
        <w:t>Näyttelyt: Urlika Ferm - Weather(ing) ja Interferences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