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Majbo, Åbackvägen 4, Dagsmark</w:t>
      </w:r>
    </w:p>
    <w:p>
      <w:r>
        <w:t>19.7.2025 lauantai</w:t>
      </w:r>
    </w:p>
    <w:p>
      <w:pPr>
        <w:pStyle w:val="Heading1"/>
      </w:pPr>
      <w:r>
        <w:t>19.7.2025 lauantai</w:t>
      </w:r>
    </w:p>
    <w:p>
      <w:pPr>
        <w:pStyle w:val="Heading2"/>
      </w:pPr>
      <w:r>
        <w:t>17:00-17:00 Byakamp och pubkväll på Majbo</w:t>
      </w:r>
    </w:p>
    <w:p>
      <w:r>
        <w:t>Traditionsenlig byakamp mellan Dagsmark och Tresk, följt av pubkväll på terrassen.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