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Kuxvägen 125, 66560 Österhankmo</w:t>
      </w:r>
    </w:p>
    <w:p>
      <w:r>
        <w:t>13.9.2025 lauantai</w:t>
      </w:r>
    </w:p>
    <w:p>
      <w:pPr>
        <w:pStyle w:val="Heading1"/>
      </w:pPr>
      <w:r>
        <w:t>13.9.2025-14.9.2025</w:t>
      </w:r>
    </w:p>
    <w:p>
      <w:pPr>
        <w:pStyle w:val="Heading2"/>
      </w:pPr>
      <w:r>
        <w:t>09:30-14:30 Må Bra - veckoslut för anhöriga 13-14.9 vid Österhankmo lägergård i Korsholm</w:t>
      </w:r>
    </w:p>
    <w:p>
      <w:r>
        <w:t>Välkommen med på vårt Må Bra - veckoslut för anhöriga till personer med psykisk ohälsa!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