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Torgarevägen 4, 68500 Kronoby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18:00-20:00 Föreläsning om sorgbearbetning</w:t>
      </w:r>
    </w:p>
    <w:p>
      <w:r>
        <w:t>Välkommen med på en föreläsning om hantering och bearbetning av sorg!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