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Rådhusgatan 31, Vasa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18:00-19:30 Föreläsning med Heikki Kurkiala vid ALMA i Vasa 18.11.2025</w:t>
      </w:r>
    </w:p>
    <w:p>
      <w:r>
        <w:t>Varmt välkommen med på en föreläsning med familjepsykoterapeut, föreläsare och arbetshandledare Heikki Kurkiala!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