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Alholmsgatan 13, Jakobstad</w:t>
      </w:r>
    </w:p>
    <w:p>
      <w:r>
        <w:t>30.10.2025 torstai</w:t>
      </w:r>
    </w:p>
    <w:p>
      <w:pPr>
        <w:pStyle w:val="Heading1"/>
      </w:pPr>
      <w:r>
        <w:t>30.10.2025 torstai</w:t>
      </w:r>
    </w:p>
    <w:p>
      <w:pPr>
        <w:pStyle w:val="Heading2"/>
      </w:pPr>
      <w:r>
        <w:t>18:00-20:00 Föreläsning om välmående i arbetslivet, Jakobstad 30.10.2025</w:t>
      </w:r>
    </w:p>
    <w:p>
      <w:r>
        <w:t>Varmt välkommen med på en föreläsning i Jakobstad om välmående i arbetslivet!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