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auditoriet i Jakobstads gymnasium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17:00-18:30 Mitt barn mår dåligt, vad kan jag som förälder göra?</w:t>
      </w:r>
    </w:p>
    <w:p>
      <w:r>
        <w:t>Varmt välkommen med på en föreläsning om ångesthantering för föräldrar vars barn, tonåring eller ungdom har ångest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