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17:00-18:00 Infostund via Teams med temat Må bra som anhörig 27.11</w:t>
      </w:r>
    </w:p>
    <w:p>
      <w:r>
        <w:t>Varmt välkommen med på vår infostund online med temat Må bra som anhörig!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