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Jakobstadsvägen 24, Nykarleby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18:00-19:30 Temakväll i Nykarleby om copingstrategier</w:t>
      </w:r>
    </w:p>
    <w:p>
      <w:r>
        <w:t>Välkommen med på en temakväll i Nykarleby om vad som händer när vi utsätts för svåra situationer i livet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