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Kållbyvägen 7, 68600 Jakobstad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17:00-18:30 Temakväll i Jakobstad om nejdens mentalvårdstjänster</w:t>
      </w:r>
    </w:p>
    <w:p>
      <w:r>
        <w:t>Välkommen med på en temakväll i Jakobstad om välfärdsområdets mentalvårdstjänster i nejden!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