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Töckmovägen 48, 66100 Malax</w:t>
      </w:r>
    </w:p>
    <w:p>
      <w:r>
        <w:t>1.9.2025 maanantai</w:t>
      </w:r>
    </w:p>
    <w:p>
      <w:pPr>
        <w:pStyle w:val="Heading1"/>
      </w:pPr>
      <w:r>
        <w:t>1.9.2025 maanantai</w:t>
      </w:r>
    </w:p>
    <w:p>
      <w:pPr>
        <w:pStyle w:val="Heading2"/>
      </w:pPr>
      <w:r>
        <w:t>18:00-21:00 Kväll i Malax kring ungas psykiska hälsa 1.9.2025</w:t>
      </w:r>
    </w:p>
    <w:p>
      <w:r>
        <w:t>Föreläsning och kreativ workshop vid Malakta i Malax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