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Cafe Kanttorila, Merikaarrontie 5, Vähäkyrö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12:00-15:00 Koko perheen kirjastopäivä Cafe Kanttorilassa</w:t>
      </w:r>
    </w:p>
    <w:p>
      <w:r>
        <w:t>Tervetuloa koko perheen kesäiseen kirjastopäivään Cafe Kanttorilaan!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