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koko Suomessa.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11:00-17:00 Konstrundan</w:t>
      </w:r>
    </w:p>
    <w:p>
      <w:r>
        <w:t>Konstrundan on Suomen suurin avoin ateljeetapahtuma 6.–7.9.2025.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