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13:00-15:00 Hahmoja ja hulivilejä</w:t>
      </w:r>
    </w:p>
    <w:p>
      <w:r>
        <w:t>Kirjatapahtuma Pietarsaaren kaupunginkirjastossa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