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MLL:n Pohjanmaan piirin toimisto, Vöyrinkatu 2A</w:t>
      </w:r>
    </w:p>
    <w:p>
      <w:r>
        <w:t>21.8.2025 torstai</w:t>
      </w:r>
    </w:p>
    <w:p>
      <w:pPr>
        <w:pStyle w:val="Heading1"/>
      </w:pPr>
      <w:r>
        <w:t>21.8.2025 torstai</w:t>
      </w:r>
    </w:p>
    <w:p>
      <w:pPr>
        <w:pStyle w:val="Heading2"/>
      </w:pPr>
      <w:r>
        <w:t>13:00-15:00 Lukumummi- ja lukuvaaritoiminnan lähikoulutus Vaasassa</w:t>
      </w:r>
    </w:p>
    <w:p>
      <w:r>
        <w:t>Tule lukumummiksi tai -vaariksi! Lukumummit ja -vaarit ovat vapaaehtoisia, jotka lukevat yhdessä lasten kanssa kouluilla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