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19:00-19:00 Fyrsken - Akustinen kvartetti, joka esittää intiimejä, tunnelmallisia ja runollisia omia lauluja.</w:t>
      </w:r>
    </w:p>
    <w:p>
      <w:r>
        <w:t>Fyrsken esittää omia laulujaan ruotsiksi pelkistetyllä tavalla akustisesti ja kauniisti yhteenpunotuin stemmalauluin.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