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Kurjenväylä 4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13:00-16:00 Syyskesä Söderfjärdsbackenilla 6.9.2025</w:t>
      </w:r>
    </w:p>
    <w:p>
      <w:r>
        <w:t>Etsitkö tonttia? Tule tutustumaan Söderfjärdsbackenin asuntoalueeseen ja vierailemaan upouudessa päiväkodissa!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