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Ulrika Eleonora kyrka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19:00-20:00 Rötter och vingar</w:t>
      </w:r>
    </w:p>
    <w:p>
      <w:r>
        <w:t>Välkommen på Lina Teirs konsert "Rötter och vingar" den 17.7.2025 kl 19:00 i Ulrika Eleonora kyrka i Kristinestad.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