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Wasa Innovation Center, Gerbyntie 16, 65230 Vaasa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>11:00-12:30 AI2Business: Shaping Future with AI!</w:t>
      </w:r>
    </w:p>
    <w:p>
      <w:r>
        <w:t>We are excited to invite you to inspiring gathering to explore the transformative potential of AI in business.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