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Silveria, auditorio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13:00-15:00 Energiatehokkuudesta kannattavuutta -hankkeen loppuseminaari</w:t>
      </w:r>
    </w:p>
    <w:p>
      <w:r>
        <w:t>Ajankohtaista asiaa energiatehokkuudesta ja sen liiketoimintahyödyistä!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