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Björkvägen 5 och Björkvägen 7, Vörå centrum (skyltning från K-Lantbruk)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10:00-18:00 Gårdsloppis</w:t>
      </w:r>
    </w:p>
    <w:p>
      <w:r>
        <w:t>Försäljning av lösöre,husgeråd, hästgrejor, bildelar, kläder, antikviteter, barnsaker mm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