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Saaristoravintola Ukkokari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>18:30-18:30 La 9.8. Tumppi Varonen</w:t>
      </w:r>
    </w:p>
    <w:p>
      <w:r>
        <w:t>Ukkokari Production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