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15:00-16:00 Muminkonsert med Benny Törnroos</w:t>
      </w:r>
    </w:p>
    <w:p>
      <w:r>
        <w:t>Muminkonsert med Benny Törnroos vid Strandis i Larsmo. Kom och sjung med i bekanta muminsånger.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